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Places in Local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Biggin Hill    </w:t>
      </w:r>
      <w:r>
        <w:t xml:space="preserve">   Bromley College    </w:t>
      </w:r>
      <w:r>
        <w:t xml:space="preserve">   Camden Palace    </w:t>
      </w:r>
      <w:r>
        <w:t xml:space="preserve">   Charles Gedney    </w:t>
      </w:r>
      <w:r>
        <w:t xml:space="preserve">   Chinese Garage    </w:t>
      </w:r>
      <w:r>
        <w:t xml:space="preserve">   Clock House    </w:t>
      </w:r>
      <w:r>
        <w:t xml:space="preserve">   Crooked Billet    </w:t>
      </w:r>
      <w:r>
        <w:t xml:space="preserve">   Crystal Palace    </w:t>
      </w:r>
      <w:r>
        <w:t xml:space="preserve">   Down House    </w:t>
      </w:r>
      <w:r>
        <w:t xml:space="preserve">   Edward Hambro    </w:t>
      </w:r>
      <w:r>
        <w:t xml:space="preserve">   Edward Strong    </w:t>
      </w:r>
      <w:r>
        <w:t xml:space="preserve">   George and Dragon    </w:t>
      </w:r>
      <w:r>
        <w:t xml:space="preserve">   George Murray    </w:t>
      </w:r>
      <w:r>
        <w:t xml:space="preserve">   Hayes Place    </w:t>
      </w:r>
      <w:r>
        <w:t xml:space="preserve">   HIgh Elms    </w:t>
      </w:r>
      <w:r>
        <w:t xml:space="preserve">   John Clarke    </w:t>
      </w:r>
      <w:r>
        <w:t xml:space="preserve">   Kellys Directory    </w:t>
      </w:r>
      <w:r>
        <w:t xml:space="preserve">   Kelsey Park    </w:t>
      </w:r>
      <w:r>
        <w:t xml:space="preserve">   Keston Mark    </w:t>
      </w:r>
      <w:r>
        <w:t xml:space="preserve">   Martins Hill    </w:t>
      </w:r>
      <w:r>
        <w:t xml:space="preserve">   Parish Church    </w:t>
      </w:r>
      <w:r>
        <w:t xml:space="preserve">   Pawleyne Arms    </w:t>
      </w:r>
      <w:r>
        <w:t xml:space="preserve">   Plaza Cinema    </w:t>
      </w:r>
      <w:r>
        <w:t xml:space="preserve">   Popplewells    </w:t>
      </w:r>
      <w:r>
        <w:t xml:space="preserve">   Pumping Station    </w:t>
      </w:r>
      <w:r>
        <w:t xml:space="preserve">   Royal Oak    </w:t>
      </w:r>
      <w:r>
        <w:t xml:space="preserve">   Simpsons Place    </w:t>
      </w:r>
      <w:r>
        <w:t xml:space="preserve">   Sundridge Park    </w:t>
      </w:r>
      <w:r>
        <w:t xml:space="preserve">   The Warren    </w:t>
      </w:r>
      <w:r>
        <w:t xml:space="preserve">   Wilberforce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Places in Local History</dc:title>
  <dcterms:created xsi:type="dcterms:W3CDTF">2021-10-11T14:12:07Z</dcterms:created>
  <dcterms:modified xsi:type="dcterms:W3CDTF">2021-10-11T14:12:07Z</dcterms:modified>
</cp:coreProperties>
</file>