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People and Places in The Odyssey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monster with six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people living on the southwest coast of Thrace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Titan and a ruler of the universe who was overthrown by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 of Penelope and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beautiful sea nymph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island kingdom inhabited by seafarers and traders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ship manned by Jason and his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Cyclops, son of Poseidon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island home of Circe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island of the western coast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beautiful witch-goddess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whirlpool; a female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Greek goddess of wisdom, crafts, and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commander of the Greeks during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Odysseus' old nurse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Phaeacia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Greek mythology, god of poetry, music, and prophecy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ruler of the gods and goddesses on Mt. Olympus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 nymphs who lure sailors to destruction with their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Penelope's housekeeper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Greeks; the people of Achaea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race of man-eating giants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Odysseus'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 of Ithaca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swineherd, an old loyal servant to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member of a race of one-eyed giants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suitor of Penelope, an Ithacan  noble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Odysseus's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Odysseus'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Ithacan noble; most arrogant of the suitors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and Places in The Odyssey </dc:title>
  <dcterms:created xsi:type="dcterms:W3CDTF">2021-10-11T14:11:06Z</dcterms:created>
  <dcterms:modified xsi:type="dcterms:W3CDTF">2021-10-11T14:11:06Z</dcterms:modified>
</cp:coreProperties>
</file>