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vote for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Slanted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Private meeting of party leaders to choose candidates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Persuading government officials to support their views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Messages that are meant to influence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 ideas in a platform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reallocating of seats every 10 yrs in 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Registration is closed __ days before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requirement to vote in Virginia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District where a person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TV, Radio, Film, internet, music,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Periodic &amp; official count of country's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votes to elect new leader or remove one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Articles written in media source stating an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that raise $ for candidates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Politics</dc:title>
  <dcterms:created xsi:type="dcterms:W3CDTF">2021-10-11T14:10:53Z</dcterms:created>
  <dcterms:modified xsi:type="dcterms:W3CDTF">2021-10-11T14:10:53Z</dcterms:modified>
</cp:coreProperties>
</file>