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large and small bodies (planets, moons) that orbit around a central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setting a rocket or spacecraft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 that is used to travel beyond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a body follows as it travels around another one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worn by astronauts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used to slow down spacecraft before landing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communication between astronauts and controllers on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spacecraft landing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minimal velocity an object needs in order to go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food is preserved and packaged on a space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due to the loss of gravity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astronauts must to this keep bones and their hearts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in space where astronauts stay for extended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particles of dust or rock; can damage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spacecraft and crew from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between objects due to their masses and distances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reclaiming, treating and reusing water in space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solar system    </w:t>
      </w:r>
      <w:r>
        <w:t xml:space="preserve">   gravity    </w:t>
      </w:r>
      <w:r>
        <w:t xml:space="preserve">   launch    </w:t>
      </w:r>
      <w:r>
        <w:t xml:space="preserve">   orbital velocity    </w:t>
      </w:r>
      <w:r>
        <w:t xml:space="preserve">   spacecraft    </w:t>
      </w:r>
      <w:r>
        <w:t xml:space="preserve">   heat shield    </w:t>
      </w:r>
      <w:r>
        <w:t xml:space="preserve">   splashdown    </w:t>
      </w:r>
      <w:r>
        <w:t xml:space="preserve">   thrusters    </w:t>
      </w:r>
      <w:r>
        <w:t xml:space="preserve">   radio waves    </w:t>
      </w:r>
      <w:r>
        <w:t xml:space="preserve">   weightlessness    </w:t>
      </w:r>
      <w:r>
        <w:t xml:space="preserve">   meteoroids    </w:t>
      </w:r>
      <w:r>
        <w:t xml:space="preserve">   freeze-dried    </w:t>
      </w:r>
      <w:r>
        <w:t xml:space="preserve">   recycling    </w:t>
      </w:r>
      <w:r>
        <w:t xml:space="preserve">   exercise    </w:t>
      </w:r>
      <w:r>
        <w:t xml:space="preserve">   space station    </w:t>
      </w:r>
      <w:r>
        <w:t xml:space="preserve">   space 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Space</dc:title>
  <dcterms:created xsi:type="dcterms:W3CDTF">2021-10-11T14:11:52Z</dcterms:created>
  <dcterms:modified xsi:type="dcterms:W3CDTF">2021-10-11T14:11:52Z</dcterms:modified>
</cp:coreProperties>
</file>