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events of the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Eugowra Gold Escort Robbery planned?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 did the Escort Robbery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surname of the driver of the Gold Escort?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bushranger who committed over 600 robberies?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Gold Escort coming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King of the Road?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Police Inspector of the Western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bushranger walked with a limp?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Gold Escort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Escort Robbery happen?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events of the Gold Rush</dc:title>
  <dcterms:created xsi:type="dcterms:W3CDTF">2021-10-11T14:10:46Z</dcterms:created>
  <dcterms:modified xsi:type="dcterms:W3CDTF">2021-10-11T14:10:46Z</dcterms:modified>
</cp:coreProperties>
</file>