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and the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far north or south a locations on earths surface is from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 sticky with a few air gaps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pale colooured with small air gaps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= distance from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= close to the 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scale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determines which plants can grow (another factor)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localised biome made of biotic and abiotic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determines which plants can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 zone of low pressure near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the Biosphere</dc:title>
  <dcterms:created xsi:type="dcterms:W3CDTF">2021-10-11T14:11:08Z</dcterms:created>
  <dcterms:modified xsi:type="dcterms:W3CDTF">2021-10-11T14:11:08Z</dcterms:modified>
</cp:coreProperties>
</file>