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the 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pale coloured with small air gaps. water drains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precipiation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 carbon by removing carbon dioxide from atmosphere and locking it up in biotic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scale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tropical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 living - soils rock water and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 brown, quick drainage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stikcy soil with few air gaps. water does not drain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contain rock particles as it consists of decaying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localised biome made up of the connection between biotic and abiotic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hot all year round but cool nights. very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nutrient does weathering of rock promote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nutrient does weathering of rock promote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coldest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= distance from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north or south a location on earth's surface is from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- fauna and 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narrow zone of low pressure near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the Biosphere</dc:title>
  <dcterms:created xsi:type="dcterms:W3CDTF">2021-10-11T14:11:10Z</dcterms:created>
  <dcterms:modified xsi:type="dcterms:W3CDTF">2021-10-11T14:11:10Z</dcterms:modified>
</cp:coreProperties>
</file>