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social    </w:t>
      </w:r>
      <w:r>
        <w:t xml:space="preserve">   economic    </w:t>
      </w:r>
      <w:r>
        <w:t xml:space="preserve">   environment    </w:t>
      </w:r>
      <w:r>
        <w:t xml:space="preserve">   garbage    </w:t>
      </w:r>
      <w:r>
        <w:t xml:space="preserve">   sewage    </w:t>
      </w:r>
      <w:r>
        <w:t xml:space="preserve">   fertilisers    </w:t>
      </w:r>
      <w:r>
        <w:t xml:space="preserve">   factories    </w:t>
      </w:r>
      <w:r>
        <w:t xml:space="preserve">   biodegradable    </w:t>
      </w:r>
      <w:r>
        <w:t xml:space="preserve">   river    </w:t>
      </w:r>
      <w:r>
        <w:t xml:space="preserve">   planet    </w:t>
      </w:r>
      <w:r>
        <w:t xml:space="preserve">   global warming    </w:t>
      </w:r>
      <w:r>
        <w:t xml:space="preserve">   waste    </w:t>
      </w:r>
      <w:r>
        <w:t xml:space="preserve">   protecting    </w:t>
      </w:r>
      <w:r>
        <w:t xml:space="preserve">   sustainable    </w:t>
      </w:r>
      <w:r>
        <w:t xml:space="preserve">   pollution    </w:t>
      </w:r>
      <w:r>
        <w:t xml:space="preserve">   Rhine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the environment</dc:title>
  <dcterms:created xsi:type="dcterms:W3CDTF">2021-10-11T14:11:15Z</dcterms:created>
  <dcterms:modified xsi:type="dcterms:W3CDTF">2021-10-11T14:11:15Z</dcterms:modified>
</cp:coreProperties>
</file>