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are Customers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regular    </w:t>
      </w:r>
      <w:r>
        <w:t xml:space="preserve">   Customer    </w:t>
      </w:r>
      <w:r>
        <w:t xml:space="preserve">   punter    </w:t>
      </w:r>
      <w:r>
        <w:t xml:space="preserve">   patient    </w:t>
      </w:r>
      <w:r>
        <w:t xml:space="preserve">   service user    </w:t>
      </w:r>
      <w:r>
        <w:t xml:space="preserve">   buyer    </w:t>
      </w:r>
      <w:r>
        <w:t xml:space="preserve">   patron    </w:t>
      </w:r>
      <w:r>
        <w:t xml:space="preserve">   purchaser    </w:t>
      </w:r>
      <w:r>
        <w:t xml:space="preserve">   consumer    </w:t>
      </w:r>
      <w:r>
        <w:t xml:space="preserve">   client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are Customers</dc:title>
  <dcterms:created xsi:type="dcterms:W3CDTF">2021-10-11T14:11:54Z</dcterms:created>
  <dcterms:modified xsi:type="dcterms:W3CDTF">2021-10-11T14:11:54Z</dcterms:modified>
</cp:coreProperties>
</file>