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from Juneau's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opened a home/school for displaced children in 1932 at Lena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started the City Café on South Franklin St in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re-elected to the Alaska Territorial House of Reps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mushed dogs 1000 miles to Fairbanks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Engineer, pilot, airline founder in the 1930’s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1991 he helped organize a reconciliation service to apologize for the church’s past wrongs against Native Alaskans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Douglas mine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Minister and community leader who turned 50 years old when Alaska became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WWII he created the Teen Age Club of Juneau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gave an anti-discrimination speech to AK Senate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Priest, scholar, museum and library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Businessman, real estate tycoon, 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Baker and storekeeper, aka “China Joe” he saved many starving miners in 1872-73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Pioneer jurist, Delegate to Congress,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Juneau Ski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helped plot Alaska’s constitution in the 1950’s 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from Juneau's PAst</dc:title>
  <dcterms:created xsi:type="dcterms:W3CDTF">2021-10-11T14:12:25Z</dcterms:created>
  <dcterms:modified xsi:type="dcterms:W3CDTF">2021-10-11T14:12:25Z</dcterms:modified>
</cp:coreProperties>
</file>