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People from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politician who served as the 33rd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South African officer of the Royal Air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spy with British special 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secretary of US department of health, education and welfare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Commander of U.S. Forces in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Highly decorated American soldier with a major general &amp; diplomat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U.S. Military man who fought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Dictator of Germany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Romanian soldier and Authoritarian politician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Chinese military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General and war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Prime minister of Italy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states man who was the prime minister of 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32nd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Chinese fleet admiral who served as senior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of women in the work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African American fighter squadron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Military commander before and dhuring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Chinese general and politician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Lieutenant General senior in U.S. Army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Lieutenant General in the soviet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Led the Manhattan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Vice presidential running mate of American independent party candidate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34th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Soviet Union from mid-20s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former director of state administration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from WWII</dc:title>
  <dcterms:created xsi:type="dcterms:W3CDTF">2021-10-11T14:11:19Z</dcterms:created>
  <dcterms:modified xsi:type="dcterms:W3CDTF">2021-10-11T14:11:19Z</dcterms:modified>
</cp:coreProperties>
</file>