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People from the war of 1812</w:t>
      </w:r>
    </w:p>
    <w:p>
      <w:pPr>
        <w:pStyle w:val="Questions"/>
      </w:pPr>
      <w:r>
        <w:t xml:space="preserve">1. HMEEEWRIRT WSLEI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RAINSFC TOSCT EKY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ELBNZUO EPKI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SMETEUCH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OHJN HLSMALRA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SEAJM SOMDAIN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WIIMLLA LAKRC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AAWCGASEA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REVILO AHAZRD EPRRY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10. LYLDO ISNMDAO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ENDARW KONJSAC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RNEHY CYLA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AIMLIWL NEHRY RANISRHO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14. HAMOTS EREONFSJF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15. ONLPEANO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People from the war of 1812</dc:title>
  <dcterms:created xsi:type="dcterms:W3CDTF">2021-10-11T14:11:45Z</dcterms:created>
  <dcterms:modified xsi:type="dcterms:W3CDTF">2021-10-11T14:11:45Z</dcterms:modified>
</cp:coreProperties>
</file>