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People in 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the Book of Acts?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Philip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ascends into Heaven at the beginning of the book?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heals a lame man in the name of Jesus?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share what they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lie about the price they received for some land they sold?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Peter and John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tells the Sanhedrin that "we should obey God, rather than man" (Acts 5:29)?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Ananias and Sapphira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chosen to take care of the widows?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Luke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Christian to die for preaching about Jesus?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persecutes the Church as it continues to grow?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Seven men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teaches the Ethiopian Eunuch?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James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 is put to death by the sword for preaching about Jesus?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arrested and for whom does the Church earnestly pray?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establishes churches in Rome, Corinth, Ephesus and Philippi?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Saul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goes on trial before the governors and other leaders?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The new Christians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survives a shipwreck and is then on the island of Malta?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Jesus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put under house arrest for two years?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Stephen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in Acts</dc:title>
  <dcterms:created xsi:type="dcterms:W3CDTF">2021-10-11T14:12:32Z</dcterms:created>
  <dcterms:modified xsi:type="dcterms:W3CDTF">2021-10-11T14:12:32Z</dcterms:modified>
</cp:coreProperties>
</file>