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in Genesis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Abel    </w:t>
      </w:r>
      <w:r>
        <w:t xml:space="preserve">   Abram    </w:t>
      </w:r>
      <w:r>
        <w:t xml:space="preserve">   Adam    </w:t>
      </w:r>
      <w:r>
        <w:t xml:space="preserve">   Cain    </w:t>
      </w:r>
      <w:r>
        <w:t xml:space="preserve">   Enoch    </w:t>
      </w:r>
      <w:r>
        <w:t xml:space="preserve">   Eve    </w:t>
      </w:r>
      <w:r>
        <w:t xml:space="preserve">   Ham    </w:t>
      </w:r>
      <w:r>
        <w:t xml:space="preserve">   Japheth    </w:t>
      </w:r>
      <w:r>
        <w:t xml:space="preserve">   Lot    </w:t>
      </w:r>
      <w:r>
        <w:t xml:space="preserve">   Melchizedek    </w:t>
      </w:r>
      <w:r>
        <w:t xml:space="preserve">   Methuselah    </w:t>
      </w:r>
      <w:r>
        <w:t xml:space="preserve">   Noah    </w:t>
      </w:r>
      <w:r>
        <w:t xml:space="preserve">   Sarai    </w:t>
      </w:r>
      <w:r>
        <w:t xml:space="preserve">   Seth    </w:t>
      </w:r>
      <w:r>
        <w:t xml:space="preserve">   Shem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Genesis 1-15</dc:title>
  <dcterms:created xsi:type="dcterms:W3CDTF">2021-10-11T14:12:15Z</dcterms:created>
  <dcterms:modified xsi:type="dcterms:W3CDTF">2021-10-11T14:12:15Z</dcterms:modified>
</cp:coreProperties>
</file>