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Jesus'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John    </w:t>
      </w:r>
      <w:r>
        <w:t xml:space="preserve">   James    </w:t>
      </w:r>
      <w:r>
        <w:t xml:space="preserve">   Anna    </w:t>
      </w:r>
      <w:r>
        <w:t xml:space="preserve">   Simeon    </w:t>
      </w:r>
      <w:r>
        <w:t xml:space="preserve">   Levi    </w:t>
      </w:r>
      <w:r>
        <w:t xml:space="preserve">   Andrew    </w:t>
      </w:r>
      <w:r>
        <w:t xml:space="preserve">   John the Baptist    </w:t>
      </w:r>
      <w:r>
        <w:t xml:space="preserve">   Joseph    </w:t>
      </w:r>
      <w:r>
        <w:t xml:space="preserve">   Mary    </w:t>
      </w:r>
      <w:r>
        <w:t xml:space="preserve">   Elizabeth    </w:t>
      </w:r>
      <w:r>
        <w:t xml:space="preserve">   Zacharius    </w:t>
      </w:r>
      <w:r>
        <w:t xml:space="preserve">   Judas Iscariot    </w:t>
      </w:r>
      <w:r>
        <w:t xml:space="preserve">   Judas    </w:t>
      </w:r>
      <w:r>
        <w:t xml:space="preserve">   Simon Zealot    </w:t>
      </w:r>
      <w:r>
        <w:t xml:space="preserve">   Simon    </w:t>
      </w:r>
      <w:r>
        <w:t xml:space="preserve">   James Alphaeus    </w:t>
      </w:r>
      <w:r>
        <w:t xml:space="preserve">   Thomas    </w:t>
      </w:r>
      <w:r>
        <w:t xml:space="preserve">   Bartholomew    </w:t>
      </w:r>
      <w:r>
        <w:t xml:space="preserve">   Phillip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Jesus' Life</dc:title>
  <dcterms:created xsi:type="dcterms:W3CDTF">2021-10-11T14:11:58Z</dcterms:created>
  <dcterms:modified xsi:type="dcterms:W3CDTF">2021-10-11T14:11:58Z</dcterms:modified>
</cp:coreProperties>
</file>