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in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Four-stage theory of cognitive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theory of evolution and "survival of the fittest."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Humanistic psychologist who believed in unconditional positive regard.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theory states the 3 levels of moral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Humanist psychologist who claimed humans have a hierarchy of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Created/developed  general IQ tests.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Believed  introspection psychology and is considered the father of scientific psych.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Founded psychoanalytic theory and focused on the unconscious and dream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Studied the theory of attachment in infant monkeys.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Developed one of the first projective tests, the inkblot test.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classical conditioning.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the theory of multiple intelligences.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Conducted Stanford Prison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operant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that specific mental talents were highly correlated.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Disciple of Freud. Believed in collective and personal unconscious.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Believed there are an infinite number of sentences in a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Believed people evolve through 8 stages over life 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Founder of behaviorism and Little Albert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Father of Rational Emotive Therapy.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Psychology</dc:title>
  <dcterms:created xsi:type="dcterms:W3CDTF">2021-10-11T14:11:49Z</dcterms:created>
  <dcterms:modified xsi:type="dcterms:W3CDTF">2021-10-11T14:11:49Z</dcterms:modified>
</cp:coreProperties>
</file>