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our Family</w:t>
      </w:r>
    </w:p>
    <w:p>
      <w:pPr>
        <w:pStyle w:val="Questions"/>
      </w:pPr>
      <w:r>
        <w:t xml:space="preserve">1. YEDAN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IEMALIGH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LEHSBY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RFE-FRE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RYEANLCG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NCYAN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ANOGMR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ZCEKMEN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LNJYO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ODDT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NIRBA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our Family</dc:title>
  <dcterms:created xsi:type="dcterms:W3CDTF">2021-10-11T14:11:09Z</dcterms:created>
  <dcterms:modified xsi:type="dcterms:W3CDTF">2021-10-11T14:11:09Z</dcterms:modified>
</cp:coreProperties>
</file>