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Jesus    </w:t>
      </w:r>
      <w:r>
        <w:t xml:space="preserve">   Elisha    </w:t>
      </w:r>
      <w:r>
        <w:t xml:space="preserve">   Elijah    </w:t>
      </w:r>
      <w:r>
        <w:t xml:space="preserve">   Luke    </w:t>
      </w:r>
      <w:r>
        <w:t xml:space="preserve">   Sarah    </w:t>
      </w:r>
      <w:r>
        <w:t xml:space="preserve">   Abraham    </w:t>
      </w:r>
      <w:r>
        <w:t xml:space="preserve">   Micah    </w:t>
      </w:r>
      <w:r>
        <w:t xml:space="preserve">   Ezra    </w:t>
      </w:r>
      <w:r>
        <w:t xml:space="preserve">   Timothy    </w:t>
      </w:r>
      <w:r>
        <w:t xml:space="preserve">   Samson    </w:t>
      </w:r>
      <w:r>
        <w:t xml:space="preserve">   David    </w:t>
      </w:r>
      <w:r>
        <w:t xml:space="preserve">   Mark    </w:t>
      </w:r>
      <w:r>
        <w:t xml:space="preserve">   Matthew    </w:t>
      </w:r>
      <w:r>
        <w:t xml:space="preserve">   Philip    </w:t>
      </w:r>
      <w:r>
        <w:t xml:space="preserve">   Peter    </w:t>
      </w:r>
      <w:r>
        <w:t xml:space="preserve">   Ruth    </w:t>
      </w:r>
      <w:r>
        <w:t xml:space="preserve">   Mary    </w:t>
      </w:r>
      <w:r>
        <w:t xml:space="preserve">   Joseph    </w:t>
      </w:r>
      <w:r>
        <w:t xml:space="preserve">   John    </w:t>
      </w:r>
      <w:r>
        <w:t xml:space="preserve">   Paul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Bible</dc:title>
  <dcterms:created xsi:type="dcterms:W3CDTF">2021-10-11T14:12:13Z</dcterms:created>
  <dcterms:modified xsi:type="dcterms:W3CDTF">2021-10-11T14:12:13Z</dcterms:modified>
</cp:coreProperties>
</file>