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People in the Book of 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couple lied to the Holy Spirit? (Acts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converted on the road to Damascus? (Acts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Acts 24, Paul appeared in trial before which governor?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received the book of Acts from Luke? (Acts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Christian martyr? (Acts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selected to replace Judas? (Acts 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 seller of purple cloth and was baptized by Paul? (Acts 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first Gentile believer? (Acts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went on the first missionary journey with Saul/Paul? (Acts 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preached and baptized the Ethiopian eunuch in Acts 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preached the first sermon and 3000 people were saved?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couple in Acts 18 did Paul stay and work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book of Acts? (Acts 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in the Book of Acts</dc:title>
  <dcterms:created xsi:type="dcterms:W3CDTF">2021-10-11T14:11:54Z</dcterms:created>
  <dcterms:modified xsi:type="dcterms:W3CDTF">2021-10-11T14:11:54Z</dcterms:modified>
</cp:coreProperties>
</file>