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in the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ambulance driver    </w:t>
      </w:r>
      <w:r>
        <w:t xml:space="preserve">   trash man    </w:t>
      </w:r>
      <w:r>
        <w:t xml:space="preserve">   mailman    </w:t>
      </w:r>
      <w:r>
        <w:t xml:space="preserve">   store clerk    </w:t>
      </w:r>
      <w:r>
        <w:t xml:space="preserve">   dentist    </w:t>
      </w:r>
      <w:r>
        <w:t xml:space="preserve">   nurse    </w:t>
      </w:r>
      <w:r>
        <w:t xml:space="preserve">   teacher    </w:t>
      </w:r>
      <w:r>
        <w:t xml:space="preserve">   doctor    </w:t>
      </w:r>
      <w:r>
        <w:t xml:space="preserve">   fire fighter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Community </dc:title>
  <dcterms:created xsi:type="dcterms:W3CDTF">2021-10-11T14:12:20Z</dcterms:created>
  <dcterms:modified xsi:type="dcterms:W3CDTF">2021-10-11T14:12:20Z</dcterms:modified>
</cp:coreProperties>
</file>