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Family    </w:t>
      </w:r>
      <w:r>
        <w:t xml:space="preserve">   Baby    </w:t>
      </w:r>
      <w:r>
        <w:t xml:space="preserve">   Cousin    </w:t>
      </w:r>
      <w:r>
        <w:t xml:space="preserve">   Aunt    </w:t>
      </w:r>
      <w:r>
        <w:t xml:space="preserve">   Uncle    </w:t>
      </w:r>
      <w:r>
        <w:t xml:space="preserve">   Parents    </w:t>
      </w:r>
      <w:r>
        <w:t xml:space="preserve">   Sister    </w:t>
      </w:r>
      <w:r>
        <w:t xml:space="preserve">   Brother    </w:t>
      </w:r>
      <w:r>
        <w:t xml:space="preserve">   Mom    </w:t>
      </w:r>
      <w:r>
        <w:t xml:space="preserve">   Dad    </w:t>
      </w:r>
      <w:r>
        <w:t xml:space="preserve">   Mother    </w:t>
      </w:r>
      <w:r>
        <w:t xml:space="preserve">   Father    </w:t>
      </w:r>
      <w:r>
        <w:t xml:space="preserve">   Grandma    </w:t>
      </w:r>
      <w:r>
        <w:t xml:space="preserve">   Grandpa    </w:t>
      </w:r>
      <w:r>
        <w:t xml:space="preserve">   Grandmother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Family</dc:title>
  <dcterms:created xsi:type="dcterms:W3CDTF">2021-10-11T14:11:37Z</dcterms:created>
  <dcterms:modified xsi:type="dcterms:W3CDTF">2021-10-11T14:11:37Z</dcterms:modified>
</cp:coreProperties>
</file>