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in the NFL who had CTE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Mosi Tatupu    </w:t>
      </w:r>
      <w:r>
        <w:t xml:space="preserve">   Ken Stabler    </w:t>
      </w:r>
      <w:r>
        <w:t xml:space="preserve">   Robert Sowell    </w:t>
      </w:r>
      <w:r>
        <w:t xml:space="preserve">   Bubba Smith    </w:t>
      </w:r>
      <w:r>
        <w:t xml:space="preserve">   Junior Seau    </w:t>
      </w:r>
      <w:r>
        <w:t xml:space="preserve">   Tyler Sash    </w:t>
      </w:r>
      <w:r>
        <w:t xml:space="preserve">   Mike Pyle    </w:t>
      </w:r>
      <w:r>
        <w:t xml:space="preserve">   Joe O'Malley    </w:t>
      </w:r>
      <w:r>
        <w:t xml:space="preserve">   Paul Oliver    </w:t>
      </w:r>
      <w:r>
        <w:t xml:space="preserve">   Earl Morralll    </w:t>
      </w:r>
      <w:r>
        <w:t xml:space="preserve">   Ollie Matson    </w:t>
      </w:r>
      <w:r>
        <w:t xml:space="preserve">   Rob Lytle    </w:t>
      </w:r>
      <w:r>
        <w:t xml:space="preserve">   Terry Long    </w:t>
      </w:r>
      <w:r>
        <w:t xml:space="preserve">   Tom Keating    </w:t>
      </w:r>
      <w:r>
        <w:t xml:space="preserve">   Gerry Huth    </w:t>
      </w:r>
      <w:r>
        <w:t xml:space="preserve">   Jim Hudson    </w:t>
      </w:r>
      <w:r>
        <w:t xml:space="preserve">   Aaron Hernandez    </w:t>
      </w:r>
      <w:r>
        <w:t xml:space="preserve">   Art DeCarlo    </w:t>
      </w:r>
      <w:r>
        <w:t xml:space="preserve">   Bill Bryant    </w:t>
      </w:r>
      <w:r>
        <w:t xml:space="preserve">   Chris Henry    </w:t>
      </w:r>
      <w:r>
        <w:t xml:space="preserve">   Daniel Colchico    </w:t>
      </w:r>
      <w:r>
        <w:t xml:space="preserve">   Dave Duerson    </w:t>
      </w:r>
      <w:r>
        <w:t xml:space="preserve">   Forrest Blue    </w:t>
      </w:r>
      <w:r>
        <w:t xml:space="preserve">   Frank Gifford    </w:t>
      </w:r>
      <w:r>
        <w:t xml:space="preserve">   John Grimsley    </w:t>
      </w:r>
      <w:r>
        <w:t xml:space="preserve">   Jovan Belcher    </w:t>
      </w:r>
      <w:r>
        <w:t xml:space="preserve">   Lew Carpenter    </w:t>
      </w:r>
      <w:r>
        <w:t xml:space="preserve">   Lou Creekmur    </w:t>
      </w:r>
      <w:r>
        <w:t xml:space="preserve">   Pete Duranko    </w:t>
      </w:r>
      <w:r>
        <w:t xml:space="preserve">   Ray Easterling    </w:t>
      </w:r>
      <w:r>
        <w:t xml:space="preserve">   Shane Dronett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NFL who had CTE</dc:title>
  <dcterms:created xsi:type="dcterms:W3CDTF">2021-10-11T14:11:41Z</dcterms:created>
  <dcterms:modified xsi:type="dcterms:W3CDTF">2021-10-11T14:11:41Z</dcterms:modified>
</cp:coreProperties>
</file>