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in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wife turned into a pillar of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Saul's son and David's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used him to lead to lead the Israelites out of Egypt (he parted the Red Sea)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son of Sarah and Abraham; the child of a promise (his name means laughter)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survived a den of lions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unwilling prophet who was swallowed up by a great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father made him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commanded by God not to cut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after God's own heart; the 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Woman</w:t>
            </w:r>
          </w:p>
        </w:tc>
      </w:tr>
    </w:tbl>
    <w:p>
      <w:pPr>
        <w:pStyle w:val="WordBankMedium"/>
      </w:pPr>
      <w:r>
        <w:t xml:space="preserve">   Eve    </w:t>
      </w:r>
      <w:r>
        <w:t xml:space="preserve">   Joseph    </w:t>
      </w:r>
      <w:r>
        <w:t xml:space="preserve">   Jonah    </w:t>
      </w:r>
      <w:r>
        <w:t xml:space="preserve">   Daniel    </w:t>
      </w:r>
      <w:r>
        <w:t xml:space="preserve">   Jonathan    </w:t>
      </w:r>
      <w:r>
        <w:t xml:space="preserve">   Isaac    </w:t>
      </w:r>
      <w:r>
        <w:t xml:space="preserve">   Lot    </w:t>
      </w:r>
      <w:r>
        <w:t xml:space="preserve">   Moses    </w:t>
      </w:r>
      <w:r>
        <w:t xml:space="preserve">   David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in the Old Testament</dc:title>
  <dcterms:created xsi:type="dcterms:W3CDTF">2021-10-11T14:12:28Z</dcterms:created>
  <dcterms:modified xsi:type="dcterms:W3CDTF">2021-10-11T14:12:28Z</dcterms:modified>
</cp:coreProperties>
</file>