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the World Around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wider variety of cultures than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cultural diffusion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task of counting people in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census bureau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6,900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people in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Dr. Shiva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languages throughout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2,322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languages that originated in Asia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7 billion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Europe-originated languages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actions that people make for the good of other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loyalty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behaving that people believe is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philanthropy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Africa, Americas, Asia, Europe, Oceania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Tikka Masala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promotes earth citizenship and sustainability among farmers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cultural 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allegiance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world regions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ideas and customs spread from one group or society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woman to own land in colonial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culturally diverse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dish in Great Britain originated in India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320,000,000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we identify ourselves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Lady Moody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World Around Us</dc:title>
  <dcterms:created xsi:type="dcterms:W3CDTF">2021-10-11T14:11:31Z</dcterms:created>
  <dcterms:modified xsi:type="dcterms:W3CDTF">2021-10-11T14:11:31Z</dcterms:modified>
</cp:coreProperties>
</file>