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Naomi    </w:t>
      </w:r>
      <w:r>
        <w:t xml:space="preserve">   Elizabeth    </w:t>
      </w:r>
      <w:r>
        <w:t xml:space="preserve">   Mary of Magdalene    </w:t>
      </w:r>
      <w:r>
        <w:t xml:space="preserve">   adam    </w:t>
      </w:r>
      <w:r>
        <w:t xml:space="preserve">   eve    </w:t>
      </w:r>
      <w:r>
        <w:t xml:space="preserve">   allah    </w:t>
      </w:r>
      <w:r>
        <w:t xml:space="preserve">   Delilah    </w:t>
      </w:r>
      <w:r>
        <w:t xml:space="preserve">   Ruth    </w:t>
      </w:r>
      <w:r>
        <w:t xml:space="preserve">   john the baptism    </w:t>
      </w:r>
      <w:r>
        <w:t xml:space="preserve">   Judas    </w:t>
      </w:r>
      <w:r>
        <w:t xml:space="preserve">   John    </w:t>
      </w:r>
      <w:r>
        <w:t xml:space="preserve">   Peter    </w:t>
      </w:r>
      <w:r>
        <w:t xml:space="preserve">   King david    </w:t>
      </w:r>
      <w:r>
        <w:t xml:space="preserve">   Issac    </w:t>
      </w:r>
      <w:r>
        <w:t xml:space="preserve">   Abraham    </w:t>
      </w:r>
      <w:r>
        <w:t xml:space="preserve">   Moses    </w:t>
      </w:r>
      <w:r>
        <w:t xml:space="preserve">   God    </w:t>
      </w:r>
      <w:r>
        <w:t xml:space="preserve">   jesus    </w:t>
      </w:r>
      <w:r>
        <w:t xml:space="preserve">   Noah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in the bible</dc:title>
  <dcterms:created xsi:type="dcterms:W3CDTF">2021-10-11T14:12:49Z</dcterms:created>
  <dcterms:modified xsi:type="dcterms:W3CDTF">2021-10-11T14:12:49Z</dcterms:modified>
</cp:coreProperties>
</file>