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in the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Aaryamaan    </w:t>
      </w:r>
      <w:r>
        <w:t xml:space="preserve">   Amit    </w:t>
      </w:r>
      <w:r>
        <w:t xml:space="preserve">   Anaiya    </w:t>
      </w:r>
      <w:r>
        <w:t xml:space="preserve">   Angad    </w:t>
      </w:r>
      <w:r>
        <w:t xml:space="preserve">   Arahant    </w:t>
      </w:r>
      <w:r>
        <w:t xml:space="preserve">   Caleb    </w:t>
      </w:r>
      <w:r>
        <w:t xml:space="preserve">   Dhwani    </w:t>
      </w:r>
      <w:r>
        <w:t xml:space="preserve">   Jamie    </w:t>
      </w:r>
      <w:r>
        <w:t xml:space="preserve">   Jinesa    </w:t>
      </w:r>
      <w:r>
        <w:t xml:space="preserve">   Kean    </w:t>
      </w:r>
      <w:r>
        <w:t xml:space="preserve">   Medha    </w:t>
      </w:r>
      <w:r>
        <w:t xml:space="preserve">   Micah    </w:t>
      </w:r>
      <w:r>
        <w:t xml:space="preserve">   Nceba    </w:t>
      </w:r>
      <w:r>
        <w:t xml:space="preserve">   Ozi    </w:t>
      </w:r>
      <w:r>
        <w:t xml:space="preserve">   Rea    </w:t>
      </w:r>
      <w:r>
        <w:t xml:space="preserve">   Sangani    </w:t>
      </w:r>
      <w:r>
        <w:t xml:space="preserve">   Tane    </w:t>
      </w:r>
      <w:r>
        <w:t xml:space="preserve">   Tk    </w:t>
      </w:r>
      <w:r>
        <w:t xml:space="preserve">   Uzayr    </w:t>
      </w:r>
      <w:r>
        <w:t xml:space="preserve">   Vivan    </w:t>
      </w:r>
      <w:r>
        <w:t xml:space="preserve">   Vlad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class</dc:title>
  <dcterms:created xsi:type="dcterms:W3CDTF">2021-10-11T14:12:03Z</dcterms:created>
  <dcterms:modified xsi:type="dcterms:W3CDTF">2021-10-11T14:12:03Z</dcterms:modified>
</cp:coreProperties>
</file>