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People in the theatre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who is responsible for the artistic approach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who is the host to the audience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who is the hero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who is responsible for the ticket sales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who writes the script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who is responsible for the technical elements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who is the villain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who performs without words or objects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who are performers in a play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who is responsible for the budget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People in the theatre</dc:title>
  <dcterms:created xsi:type="dcterms:W3CDTF">2021-10-11T14:12:19Z</dcterms:created>
  <dcterms:modified xsi:type="dcterms:W3CDTF">2021-10-11T14:12:19Z</dcterms:modified>
</cp:coreProperties>
</file>