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People involved in dementia care</w:t>
      </w:r>
    </w:p>
    <w:p>
      <w:pPr>
        <w:pStyle w:val="Questions"/>
      </w:pPr>
      <w:r>
        <w:t xml:space="preserve">1. AERRC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UEOSONRILGT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OASCIL ROKRWE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ECHSPE PTTRISAHE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STRPPUO PUGOR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ULACCIAPOONT PTTRAESHI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7. MRITSPHCAA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LDAMRAI NERUS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ILMYAF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ORCTOD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involved in dementia care</dc:title>
  <dcterms:created xsi:type="dcterms:W3CDTF">2021-10-11T14:12:33Z</dcterms:created>
  <dcterms:modified xsi:type="dcterms:W3CDTF">2021-10-11T14:12:33Z</dcterms:modified>
</cp:coreProperties>
</file>