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Early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leads to fight for Native American resistance.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Drafted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leading Federalist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american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Second president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northerners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Attorney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Ideas created Northwest ordinance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7th president of 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 their culture with resistance.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hate reexport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Favored Ratification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Southerners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Drafted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Vice president who kills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Inventor of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: Governor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Helped write the Great Compromise.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Early America</dc:title>
  <dcterms:created xsi:type="dcterms:W3CDTF">2021-10-11T14:12:40Z</dcterms:created>
  <dcterms:modified xsi:type="dcterms:W3CDTF">2021-10-11T14:12:40Z</dcterms:modified>
</cp:coreProperties>
</file>