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was the male who was an economic worker and published the abolishionist newspaper called the Liberator and who helped found American anti-slavery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man who invented the commercial steamboat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wired that writer who pushed for simple living in natural settings and self resilience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is the man who invented The steel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was the male who was a popular trends send a list writer who stressed that Americans should follow your own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Who was the woman who was a leading “conductor” of the Underground Railroad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Who was the woman in order to hold the Seneca Falls convention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Who is the man who snuck out a Britain with plans memorized for the textile mills for the US and who created a system for hiring family to work in factories in dividing factor work into simple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Who was the man who was The leader of the Fox and Sauk Indians. Thry tried to fight to keep their land in Illinois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woman who  believed and Argued the fact that men and women should receive equal pay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Who was a slave who escaped and went on to speak across the United States about abolition and publish a newspaper called the north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is the man who what is it inventor. He invented the cotton gin and the idea of interchangeable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is the man who led religious revival was an important leader of the second great awakening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was a female that wrote a controversial book called Uncle Tom’s cabin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was the woman who wanted and working for material people in order to have separate facilities to the wit be imprisoned and who fight for the rights of prisoners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was the leader of the common school movement that also LinkedIn the school year and pushed for teacher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was the woman who found out that she was not allowed to attend the World’s Anti-Slavery convention when she went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man who invented the mechanical 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was who was president during American who gave many speeches that were fiery  Intermatic about women’s rights did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Who is the man who was a preacher and a leader in the temperance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Expansion</dc:title>
  <dcterms:created xsi:type="dcterms:W3CDTF">2021-10-11T14:11:51Z</dcterms:created>
  <dcterms:modified xsi:type="dcterms:W3CDTF">2021-10-11T14:11:51Z</dcterms:modified>
</cp:coreProperties>
</file>