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Austin Dabney    </w:t>
      </w:r>
      <w:r>
        <w:t xml:space="preserve">   Button Gwinnett    </w:t>
      </w:r>
      <w:r>
        <w:t xml:space="preserve">   Colonies    </w:t>
      </w:r>
      <w:r>
        <w:t xml:space="preserve">   Congress    </w:t>
      </w:r>
      <w:r>
        <w:t xml:space="preserve">   Declaration    </w:t>
      </w:r>
      <w:r>
        <w:t xml:space="preserve">   Elijah Clark    </w:t>
      </w:r>
      <w:r>
        <w:t xml:space="preserve">   George Walton    </w:t>
      </w:r>
      <w:r>
        <w:t xml:space="preserve">   Georgia    </w:t>
      </w:r>
      <w:r>
        <w:t xml:space="preserve">   Governor    </w:t>
      </w:r>
      <w:r>
        <w:t xml:space="preserve">   Heroine    </w:t>
      </w:r>
      <w:r>
        <w:t xml:space="preserve">   Kettle Creek    </w:t>
      </w:r>
      <w:r>
        <w:t xml:space="preserve">   Loyalist    </w:t>
      </w:r>
      <w:r>
        <w:t xml:space="preserve">   Lyman Hall    </w:t>
      </w:r>
      <w:r>
        <w:t xml:space="preserve">   Nancy Hart    </w:t>
      </w:r>
      <w:r>
        <w:t xml:space="preserve">   Patriots    </w:t>
      </w:r>
      <w:r>
        <w:t xml:space="preserve">   Representitive    </w:t>
      </w:r>
      <w:r>
        <w:t xml:space="preserve">   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Georgia</dc:title>
  <dcterms:created xsi:type="dcterms:W3CDTF">2021-10-11T14:11:06Z</dcterms:created>
  <dcterms:modified xsi:type="dcterms:W3CDTF">2021-10-11T14:11:06Z</dcterms:modified>
</cp:coreProperties>
</file>