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Georgia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Austin Dabney    </w:t>
      </w:r>
      <w:r>
        <w:t xml:space="preserve">   Button Gwinnett    </w:t>
      </w:r>
      <w:r>
        <w:t xml:space="preserve">   Elijah Clarke    </w:t>
      </w:r>
      <w:r>
        <w:t xml:space="preserve">   George Walton    </w:t>
      </w:r>
      <w:r>
        <w:t xml:space="preserve">   Henry Ellis    </w:t>
      </w:r>
      <w:r>
        <w:t xml:space="preserve">   James Oglethorpe    </w:t>
      </w:r>
      <w:r>
        <w:t xml:space="preserve">   James Wright    </w:t>
      </w:r>
      <w:r>
        <w:t xml:space="preserve">   John Reynolds    </w:t>
      </w:r>
      <w:r>
        <w:t xml:space="preserve">   King George    </w:t>
      </w:r>
      <w:r>
        <w:t xml:space="preserve">   Lyman Hall    </w:t>
      </w:r>
      <w:r>
        <w:t xml:space="preserve">   Mary Musgrove    </w:t>
      </w:r>
      <w:r>
        <w:t xml:space="preserve">   Nancy Hart    </w:t>
      </w:r>
      <w:r>
        <w:t xml:space="preserve">   Tomochichi    </w:t>
      </w:r>
      <w:r>
        <w:t xml:space="preserve">   Yamacraw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Georgia History</dc:title>
  <dcterms:created xsi:type="dcterms:W3CDTF">2021-10-11T14:11:35Z</dcterms:created>
  <dcterms:modified xsi:type="dcterms:W3CDTF">2021-10-11T14:11:35Z</dcterms:modified>
</cp:coreProperties>
</file>