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united or joined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openness, an act of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urge towards a particular action or a way of life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serves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trust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Spirit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puts a case on someone else's behalf.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and hear what someone is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follows the teaching's and way of life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equal, especially in status, rights, or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two or more people or things are connected, i.e. friendship.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difficult or impossible to understand or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aware of something by hearing information or from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 belief in the reliability, truth, or ability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gathering or body of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free and unmerited favour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intense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creator and ruler of the universe and source of all moral authority; the supreme being.</w:t>
            </w:r>
          </w:p>
        </w:tc>
      </w:tr>
    </w:tbl>
    <w:p>
      <w:pPr>
        <w:pStyle w:val="WordBankMedium"/>
      </w:pPr>
      <w:r>
        <w:t xml:space="preserve">   Blessing    </w:t>
      </w:r>
      <w:r>
        <w:t xml:space="preserve">   Faith    </w:t>
      </w:r>
      <w:r>
        <w:t xml:space="preserve">   Calling    </w:t>
      </w:r>
      <w:r>
        <w:t xml:space="preserve">   love    </w:t>
      </w:r>
      <w:r>
        <w:t xml:space="preserve">   Servant    </w:t>
      </w:r>
      <w:r>
        <w:t xml:space="preserve">   Abraham    </w:t>
      </w:r>
      <w:r>
        <w:t xml:space="preserve">   grace    </w:t>
      </w:r>
      <w:r>
        <w:t xml:space="preserve">   disciple    </w:t>
      </w:r>
      <w:r>
        <w:t xml:space="preserve">   mystery    </w:t>
      </w:r>
      <w:r>
        <w:t xml:space="preserve">   trust    </w:t>
      </w:r>
      <w:r>
        <w:t xml:space="preserve">   God    </w:t>
      </w:r>
      <w:r>
        <w:t xml:space="preserve">   Jesus    </w:t>
      </w:r>
      <w:r>
        <w:t xml:space="preserve">   Holy Spirit    </w:t>
      </w:r>
      <w:r>
        <w:t xml:space="preserve">   Advocate    </w:t>
      </w:r>
      <w:r>
        <w:t xml:space="preserve">   United    </w:t>
      </w:r>
      <w:r>
        <w:t xml:space="preserve">   Equality    </w:t>
      </w:r>
      <w:r>
        <w:t xml:space="preserve">   Church    </w:t>
      </w:r>
      <w:r>
        <w:t xml:space="preserve">   Listen    </w:t>
      </w:r>
      <w:r>
        <w:t xml:space="preserve">   Learn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God</dc:title>
  <dcterms:created xsi:type="dcterms:W3CDTF">2021-10-11T14:12:35Z</dcterms:created>
  <dcterms:modified xsi:type="dcterms:W3CDTF">2021-10-11T14:12:35Z</dcterms:modified>
</cp:coreProperties>
</file>