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Jewish Festival called that commemorates the Israelites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has what title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liberation of the Israelites from slavery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the Israelites have to leave their land, which led to them being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led the Israelites to Egypt in the first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books of the Bible did Moses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plagues did God send down on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language of the Jewish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Goshen, the Israelites were kept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Moses receive the 10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Israelites were escaping, Moses led them across which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meal called that is shared at Passover?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example of shekinah that Moses experienced?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would not free the Israelites?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received the 10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were the Israelites slaves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God</dc:title>
  <dcterms:created xsi:type="dcterms:W3CDTF">2021-10-11T14:12:50Z</dcterms:created>
  <dcterms:modified xsi:type="dcterms:W3CDTF">2021-10-11T14:12:50Z</dcterms:modified>
</cp:coreProperties>
</file>