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gave Peter &amp; the other apostles the authority and responsibility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joins us to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that the _________ is like a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Church is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,the advocate is present with the Church as her guide and teacher.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Kingdom of God is also called the Kingdom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the Gift of the Holy Spirit that helps us find the truth about God &amp; about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is _________ &amp;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Church celebrates ________ on November 2, we pray for all of the souls in Purgatory.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pope is the Bishop of </w:t>
            </w:r>
          </w:p>
        </w:tc>
      </w:tr>
    </w:tbl>
    <w:p>
      <w:pPr>
        <w:pStyle w:val="WordBankMedium"/>
      </w:pPr>
      <w:r>
        <w:t xml:space="preserve">   people of God    </w:t>
      </w:r>
      <w:r>
        <w:t xml:space="preserve">   The Holy Spirit    </w:t>
      </w:r>
      <w:r>
        <w:t xml:space="preserve">   Understanding    </w:t>
      </w:r>
      <w:r>
        <w:t xml:space="preserve">   Baptize People    </w:t>
      </w:r>
      <w:r>
        <w:t xml:space="preserve">   Baptism    </w:t>
      </w:r>
      <w:r>
        <w:t xml:space="preserve">   Rome    </w:t>
      </w:r>
      <w:r>
        <w:t xml:space="preserve">   Kingdom of God    </w:t>
      </w:r>
      <w:r>
        <w:t xml:space="preserve">   Heaven    </w:t>
      </w:r>
      <w:r>
        <w:t xml:space="preserve">   spiritual    </w:t>
      </w:r>
      <w:r>
        <w:t xml:space="preserve">   All Souls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God</dc:title>
  <dcterms:created xsi:type="dcterms:W3CDTF">2021-11-11T03:42:11Z</dcterms:created>
  <dcterms:modified xsi:type="dcterms:W3CDTF">2021-11-11T03:42:11Z</dcterms:modified>
</cp:coreProperties>
</file>