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Helped admit Mary Calkins and tutored her to get her Harvard Ph.D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Helped Gazzaniga with the understanding of split 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Discovered that damage to the left temporal lobe (Wernicke's area) people could speak only meaningless words and can disrupt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Demonstrated that neurons in the occipital lobe's visual cortex receive information from individual ganglion cells in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Established the 1st psychology laboratory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Developed the theory of evolution using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the Bobo Doll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Developed the influential psychoanalytic theory of 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Earned 1st Harvard Ph.D and became APA's 1st female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Reported that after damage to a specific area of the left frontal lobe (Broca's area) a person would struggle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Provided a key to understanding the two hemisphere's complementary functions with split 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Noted something so simple that we refer to it as Weber's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Believed hypnosis involved not only social influences, but also a special state of dissociation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Psychology</dc:title>
  <dcterms:created xsi:type="dcterms:W3CDTF">2021-10-11T14:11:38Z</dcterms:created>
  <dcterms:modified xsi:type="dcterms:W3CDTF">2021-10-11T14:11:38Z</dcterms:modified>
</cp:coreProperties>
</file>