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People of Reading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John Simeon    </w:t>
      </w:r>
      <w:r>
        <w:t xml:space="preserve">   Fred Potts    </w:t>
      </w:r>
      <w:r>
        <w:t xml:space="preserve">   John Newbery    </w:t>
      </w:r>
      <w:r>
        <w:t xml:space="preserve">   Ian Mikardo    </w:t>
      </w:r>
      <w:r>
        <w:t xml:space="preserve">   William Laud    </w:t>
      </w:r>
      <w:r>
        <w:t xml:space="preserve">   Henry of Essex    </w:t>
      </w:r>
      <w:r>
        <w:t xml:space="preserve">   William Macbride Childs    </w:t>
      </w:r>
      <w:r>
        <w:t xml:space="preserve">   Daniel Blagrave    </w:t>
      </w:r>
      <w:r>
        <w:t xml:space="preserve">   William Cadogan    </w:t>
      </w:r>
      <w:r>
        <w:t xml:space="preserve">   John Blagrave    </w:t>
      </w:r>
      <w:r>
        <w:t xml:space="preserve">   Mary Russell Mitford    </w:t>
      </w:r>
      <w:r>
        <w:t xml:space="preserve">   Jane Austen    </w:t>
      </w:r>
      <w:r>
        <w:t xml:space="preserve">   Anthony Addington    </w:t>
      </w:r>
      <w:r>
        <w:t xml:space="preserve">   Henry Addington    </w:t>
      </w:r>
      <w:r>
        <w:t xml:space="preserve">   Charles Dickens    </w:t>
      </w:r>
      <w:r>
        <w:t xml:space="preserve">   George Palmer    </w:t>
      </w:r>
      <w:r>
        <w:t xml:space="preserve">   Hugh Cook Faringdon    </w:t>
      </w:r>
      <w:r>
        <w:t xml:space="preserve">   John Kendrick    </w:t>
      </w:r>
      <w:r>
        <w:t xml:space="preserve">   Joseph Huntley    </w:t>
      </w:r>
      <w:r>
        <w:t xml:space="preserve">   Martin Hope Sutton    </w:t>
      </w:r>
      <w:r>
        <w:t xml:space="preserve">   Oscar Wilde    </w:t>
      </w:r>
      <w:r>
        <w:t xml:space="preserve">   Queen Victoria    </w:t>
      </w:r>
      <w:r>
        <w:t xml:space="preserve">   Rufus Isaacs    </w:t>
      </w:r>
      <w:r>
        <w:t xml:space="preserve">   William Blackall Simonds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of Reading</dc:title>
  <dcterms:created xsi:type="dcterms:W3CDTF">2021-10-11T14:12:30Z</dcterms:created>
  <dcterms:modified xsi:type="dcterms:W3CDTF">2021-10-11T14:12:30Z</dcterms:modified>
</cp:coreProperties>
</file>