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People of significance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Legends    </w:t>
      </w:r>
      <w:r>
        <w:t xml:space="preserve">   Leader    </w:t>
      </w:r>
      <w:r>
        <w:t xml:space="preserve">   Sirmalcom    </w:t>
      </w:r>
      <w:r>
        <w:t xml:space="preserve">   Army    </w:t>
      </w:r>
      <w:r>
        <w:t xml:space="preserve">   Hero    </w:t>
      </w:r>
      <w:r>
        <w:t xml:space="preserve">   Europe    </w:t>
      </w:r>
      <w:r>
        <w:t xml:space="preserve">   War    </w:t>
      </w:r>
      <w:r>
        <w:t xml:space="preserve">   Fighters    </w:t>
      </w:r>
      <w:r>
        <w:t xml:space="preserve">   Kings    </w:t>
      </w:r>
      <w:r>
        <w:t xml:space="preserve">   Weapons    </w:t>
      </w:r>
      <w:r>
        <w:t xml:space="preserve">   Significant    </w:t>
      </w:r>
      <w:r>
        <w:t xml:space="preserve">   Sword    </w:t>
      </w:r>
      <w:r>
        <w:t xml:space="preserve">   Joan of arc    </w:t>
      </w:r>
      <w:r>
        <w:t xml:space="preserve">   William Wallace    </w:t>
      </w:r>
      <w:r>
        <w:t xml:space="preserve">   Marco Polo    </w:t>
      </w:r>
      <w:r>
        <w:t xml:space="preserve">   Ruler    </w:t>
      </w:r>
      <w:r>
        <w:t xml:space="preserve">   Queen    </w:t>
      </w:r>
      <w:r>
        <w:t xml:space="preserve">   Eleanor of Aquitaine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significance </dc:title>
  <dcterms:created xsi:type="dcterms:W3CDTF">2021-10-11T14:11:46Z</dcterms:created>
  <dcterms:modified xsi:type="dcterms:W3CDTF">2021-10-11T14:11:46Z</dcterms:modified>
</cp:coreProperties>
</file>