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20th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 or things, especially on the grounds of race,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with or make a rapid intermittent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German theoretical physicist who developed the theory of relativity, one of the two pillars of modern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injured by repeated blows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strictly organized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unassuming or moderate in the estimation of one's abilities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not truth that matters, but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South African  who served as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Spanish painter, sculptor, printmaker, ceramicist, stage designer, poet and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Scottish biologist, physician, microbiologist, and pharmacologist.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member of the British royal family. She was the first wife of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British politician, army officer,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Indian activist who was the leader of the Indian independence movement against British colonial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technical equipment or machinery needed for a particular activity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was a Georgian revolutionary and Soviet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something as being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 or pulled 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20th Century </dc:title>
  <dcterms:created xsi:type="dcterms:W3CDTF">2021-10-11T14:12:14Z</dcterms:created>
  <dcterms:modified xsi:type="dcterms:W3CDTF">2021-10-11T14:12:14Z</dcterms:modified>
</cp:coreProperties>
</file>