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of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Underground group that organized/executed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Writer of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Colonists of the 13 colonies who rejected British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 of Mixed race who rode with Paul Revere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Came up with the idea of checks and balances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Helped organize events to oppose taxes such as the Boston Tea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Wrote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Ruler of Britain and Ireland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Man, who revived credit for the first African American hero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2nd president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Wrote the Declaration of Independence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the trader of 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Merchant who helped fund the rebel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Devised the plan for the midnight lantern riders to warn the Colonists the British were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Militia who were ready to fight in a minute’s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Crucial part in setting up the First Continental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Wife of John Adams, and known as the first lady of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representatives from the colonies that met in order to discuss oppositions to the taxes, succeeded by the Second Continental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governor of the Spanish colony of Louisiana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Senior Lieutenant who intercepted British ships in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colonial troops in the American revolution, and first president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French man who helped us secure crucial tactics and resources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poet who wrote making fun of people who stayed loyal to the British in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stayed loyal to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Founding Father, and first governor of 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African American spy for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American Revolution</dc:title>
  <dcterms:created xsi:type="dcterms:W3CDTF">2021-10-11T14:12:11Z</dcterms:created>
  <dcterms:modified xsi:type="dcterms:W3CDTF">2021-10-11T14:12:11Z</dcterms:modified>
</cp:coreProperties>
</file>