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Assisted in writing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Continental Army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Sons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against British; helped take over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 killed at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in power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Advocated for French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the most famous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letters to John Adams about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man who joined the American Continental Army and helped Washington defeat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Teacher who signed a form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"Common Sense" and "The American Crisis" and joined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writer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who spied for the colonists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American Revolution</dc:title>
  <dcterms:created xsi:type="dcterms:W3CDTF">2021-10-11T14:11:33Z</dcterms:created>
  <dcterms:modified xsi:type="dcterms:W3CDTF">2021-10-11T14:11:33Z</dcterms:modified>
</cp:coreProperties>
</file>