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of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Revolution Veteran and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writer, poet, historian, and dramatist and is known as the First Lady of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loyal to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who betrayed America by switching sides to fight for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governor of Virginia and spoke the words "give me liberty, or give me death!"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Delegate for Massachusetts during the Continental Congress and helped to draft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Primary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 who said that all humans are born with unalienable rights that cannot be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second meeting with delegates from all 13 of the colonies following the First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Armed and trained colonists who were ready to fight and a minutes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 who funded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Delegates from 12 of the 13 colonies met to discuss resistance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to fall at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group that met to discuss the Parliament and kept all the colonies informed with what is going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who wrote Common Sense to inspire the colonists to separate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led Spanish forces against Britain in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Rode in on a horse with William Dawes to warn the colonists that the British were coming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said "Remember the ladies" while colonists were fighting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general who served in the Continental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England who fought against the colonists for their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Enslaved African American who served for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men who met to arrange boycotts against the parliament and talk about the rights they need to get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the Continental Army who lead them to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loyal to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organizer of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Joined the Continental Navy and is known as the Father of the U.S. Navy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American Revolution</dc:title>
  <dcterms:created xsi:type="dcterms:W3CDTF">2021-10-11T14:11:59Z</dcterms:created>
  <dcterms:modified xsi:type="dcterms:W3CDTF">2021-10-11T14:11:59Z</dcterms:modified>
</cp:coreProperties>
</file>