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Sarah    </w:t>
      </w:r>
      <w:r>
        <w:t xml:space="preserve">   Enoch    </w:t>
      </w:r>
      <w:r>
        <w:t xml:space="preserve">   Jarad    </w:t>
      </w:r>
      <w:r>
        <w:t xml:space="preserve">   Paul    </w:t>
      </w:r>
      <w:r>
        <w:t xml:space="preserve">   david    </w:t>
      </w:r>
      <w:r>
        <w:t xml:space="preserve">   Abraham    </w:t>
      </w:r>
      <w:r>
        <w:t xml:space="preserve">   Micah    </w:t>
      </w:r>
      <w:r>
        <w:t xml:space="preserve">   Isiah    </w:t>
      </w:r>
      <w:r>
        <w:t xml:space="preserve">   Elijah    </w:t>
      </w:r>
      <w:r>
        <w:t xml:space="preserve">   Esther    </w:t>
      </w:r>
      <w:r>
        <w:t xml:space="preserve">   Moses    </w:t>
      </w:r>
      <w:r>
        <w:t xml:space="preserve">   Joseph    </w:t>
      </w:r>
      <w:r>
        <w:t xml:space="preserve">   Mary    </w:t>
      </w:r>
      <w:r>
        <w:t xml:space="preserve">   King Solomon    </w:t>
      </w:r>
      <w:r>
        <w:t xml:space="preserve">   Goliath    </w:t>
      </w:r>
      <w:r>
        <w:t xml:space="preserve">   Able    </w:t>
      </w:r>
      <w:r>
        <w:t xml:space="preserve">   Cain    </w:t>
      </w:r>
      <w:r>
        <w:t xml:space="preserve">   Isaac    </w:t>
      </w:r>
      <w:r>
        <w:t xml:space="preserve">   Eve    </w:t>
      </w:r>
      <w:r>
        <w:t xml:space="preserve">   Mark    </w:t>
      </w:r>
      <w:r>
        <w:t xml:space="preserve">   Mathew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Bible</dc:title>
  <dcterms:created xsi:type="dcterms:W3CDTF">2021-10-11T14:12:47Z</dcterms:created>
  <dcterms:modified xsi:type="dcterms:W3CDTF">2021-10-11T14:12:47Z</dcterms:modified>
</cp:coreProperties>
</file>