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People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Jair's son? (Esther 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became king at age 8? (2 Kings 22)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Elisha heal? (2 Kings 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battles a dragon and wins? (Revelation 12)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blesses Abram? (Genesis 14)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Whose name in Greek is Dorcas? (Acts 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killed King Elgon? (Judges 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Whose donkey talks? (Numbers 22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mother of Zebedee's sons? (Matthew 20)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Moses' father-in-law? (Exodus 18)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prophetess mentioned in 2 Kings 22?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deals with purple cloth? (Acts 16)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Paul write an appeal for in Philemon?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scribe mentioned in Jeremiah 36?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of the Bible</dc:title>
  <dcterms:created xsi:type="dcterms:W3CDTF">2021-10-11T14:10:58Z</dcterms:created>
  <dcterms:modified xsi:type="dcterms:W3CDTF">2021-10-11T14:10:58Z</dcterms:modified>
</cp:coreProperties>
</file>