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People of the Bible Word Scramble</w:t>
      </w:r>
    </w:p>
    <w:p>
      <w:pPr>
        <w:pStyle w:val="Questions"/>
      </w:pPr>
      <w:r>
        <w:t xml:space="preserve">1. NAHO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SEJSU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IVADD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EERPT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UDASJ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INSMO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OJNH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HRDOE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PESOHJ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HJELIA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People of the Bible Word Scramble</dc:title>
  <dcterms:created xsi:type="dcterms:W3CDTF">2021-10-10T23:45:41Z</dcterms:created>
  <dcterms:modified xsi:type="dcterms:W3CDTF">2021-10-10T23:45:41Z</dcterms:modified>
</cp:coreProperties>
</file>