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herod    </w:t>
      </w:r>
      <w:r>
        <w:t xml:space="preserve">   mary    </w:t>
      </w:r>
      <w:r>
        <w:t xml:space="preserve">   peter    </w:t>
      </w:r>
      <w:r>
        <w:t xml:space="preserve">   moses    </w:t>
      </w:r>
      <w:r>
        <w:t xml:space="preserve">   aaron    </w:t>
      </w:r>
      <w:r>
        <w:t xml:space="preserve">   ESTher    </w:t>
      </w:r>
      <w:r>
        <w:t xml:space="preserve">   RAHAB    </w:t>
      </w:r>
      <w:r>
        <w:t xml:space="preserve">   JOSEPH    </w:t>
      </w:r>
      <w:r>
        <w:t xml:space="preserve">   JESUS    </w:t>
      </w:r>
      <w:r>
        <w:t xml:space="preserve">   DARIUS    </w:t>
      </w:r>
      <w:r>
        <w:t xml:space="preserve">   CALEB    </w:t>
      </w:r>
      <w:r>
        <w:t xml:space="preserve">   JOSHUA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Bible</dc:title>
  <dcterms:created xsi:type="dcterms:W3CDTF">2021-10-11T14:11:18Z</dcterms:created>
  <dcterms:modified xsi:type="dcterms:W3CDTF">2021-10-11T14:11:18Z</dcterms:modified>
</cp:coreProperties>
</file>