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isaiah    </w:t>
      </w:r>
      <w:r>
        <w:t xml:space="preserve">   samuel    </w:t>
      </w:r>
      <w:r>
        <w:t xml:space="preserve">   hezekiah    </w:t>
      </w:r>
      <w:r>
        <w:t xml:space="preserve">   abraham    </w:t>
      </w:r>
      <w:r>
        <w:t xml:space="preserve">   david    </w:t>
      </w:r>
      <w:r>
        <w:t xml:space="preserve">   Jehovah    </w:t>
      </w:r>
      <w:r>
        <w:t xml:space="preserve">   jesus    </w:t>
      </w:r>
      <w:r>
        <w:t xml:space="preserve">   job    </w:t>
      </w:r>
      <w:r>
        <w:t xml:space="preserve">   john the baptist    </w:t>
      </w:r>
      <w:r>
        <w:t xml:space="preserve">   jonah    </w:t>
      </w:r>
      <w:r>
        <w:t xml:space="preserve">   joseph    </w:t>
      </w:r>
      <w:r>
        <w:t xml:space="preserve">   mary    </w:t>
      </w:r>
      <w:r>
        <w:t xml:space="preserve">   moses    </w:t>
      </w:r>
      <w:r>
        <w:t xml:space="preserve">   naomi    </w:t>
      </w:r>
      <w:r>
        <w:t xml:space="preserve">   noah    </w:t>
      </w:r>
      <w:r>
        <w:t xml:space="preserve">   paul    </w:t>
      </w:r>
      <w:r>
        <w:t xml:space="preserve">   peter    </w:t>
      </w:r>
      <w:r>
        <w:t xml:space="preserve">   ruth    </w:t>
      </w:r>
      <w:r>
        <w:t xml:space="preserve">   samson    </w:t>
      </w:r>
      <w:r>
        <w:t xml:space="preserve">   sara    </w:t>
      </w:r>
      <w:r>
        <w:t xml:space="preserve">   saul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Bible</dc:title>
  <dcterms:created xsi:type="dcterms:W3CDTF">2021-10-11T14:11:25Z</dcterms:created>
  <dcterms:modified xsi:type="dcterms:W3CDTF">2021-10-11T14:11:25Z</dcterms:modified>
</cp:coreProperties>
</file>