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the New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Pilate    </w:t>
      </w:r>
      <w:r>
        <w:t xml:space="preserve">   Judas    </w:t>
      </w:r>
      <w:r>
        <w:t xml:space="preserve">   Zacchaeus    </w:t>
      </w:r>
      <w:r>
        <w:t xml:space="preserve">   Martha    </w:t>
      </w:r>
      <w:r>
        <w:t xml:space="preserve">   James    </w:t>
      </w:r>
      <w:r>
        <w:t xml:space="preserve">   Peter    </w:t>
      </w:r>
      <w:r>
        <w:t xml:space="preserve">   Lazarus    </w:t>
      </w:r>
      <w:r>
        <w:t xml:space="preserve">   Matthew    </w:t>
      </w:r>
      <w:r>
        <w:t xml:space="preserve">   Nicodemus    </w:t>
      </w:r>
      <w:r>
        <w:t xml:space="preserve">   John    </w:t>
      </w:r>
      <w:r>
        <w:t xml:space="preserve">   Simeon    </w:t>
      </w:r>
      <w:r>
        <w:t xml:space="preserve">   Joseph    </w:t>
      </w:r>
      <w:r>
        <w:t xml:space="preserve">   Elizabeth    </w:t>
      </w:r>
      <w:r>
        <w:t xml:space="preserve">   Mary    </w:t>
      </w:r>
      <w:r>
        <w:t xml:space="preserve">  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New Testament</dc:title>
  <dcterms:created xsi:type="dcterms:W3CDTF">2021-10-11T14:10:56Z</dcterms:created>
  <dcterms:modified xsi:type="dcterms:W3CDTF">2021-10-11T14:10:56Z</dcterms:modified>
</cp:coreProperties>
</file>