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Planet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unfair    </w:t>
      </w:r>
      <w:r>
        <w:t xml:space="preserve">   ethnicity    </w:t>
      </w:r>
      <w:r>
        <w:t xml:space="preserve">   group    </w:t>
      </w:r>
      <w:r>
        <w:t xml:space="preserve">   America    </w:t>
      </w:r>
      <w:r>
        <w:t xml:space="preserve">   southafrica    </w:t>
      </w:r>
      <w:r>
        <w:t xml:space="preserve">   apartheid    </w:t>
      </w:r>
      <w:r>
        <w:t xml:space="preserve">   abuse    </w:t>
      </w:r>
      <w:r>
        <w:t xml:space="preserve">   impact    </w:t>
      </w:r>
      <w:r>
        <w:t xml:space="preserve">   government    </w:t>
      </w:r>
      <w:r>
        <w:t xml:space="preserve">   continent    </w:t>
      </w:r>
      <w:r>
        <w:t xml:space="preserve">   interaction    </w:t>
      </w:r>
      <w:r>
        <w:t xml:space="preserve">   country    </w:t>
      </w:r>
      <w:r>
        <w:t xml:space="preserve">   integration    </w:t>
      </w:r>
      <w:r>
        <w:t xml:space="preserve">   segregation    </w:t>
      </w:r>
      <w:r>
        <w:t xml:space="preserve">   assimilation    </w:t>
      </w:r>
      <w:r>
        <w:t xml:space="preserve">   racism    </w:t>
      </w:r>
      <w:r>
        <w:t xml:space="preserve">   culture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Planet key words</dc:title>
  <dcterms:created xsi:type="dcterms:W3CDTF">2021-10-11T14:12:03Z</dcterms:created>
  <dcterms:modified xsi:type="dcterms:W3CDTF">2021-10-11T14:12:03Z</dcterms:modified>
</cp:coreProperties>
</file>