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enslaved African American who served the Continental Army during the American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United States' first well-known naval commander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Midnight ride to alert the colonial that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Army general and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remains loyal to the established ruler or government, especially in the face of a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American attorney, planter, and orator best known for his declaration to the Second Virginia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an American polymath and one of the Founding Fathers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writer for the colonist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Fought along side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veteran in new market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widely regarded as the first person killed in the Boston Massacre and thus the first American killed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the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Politian for the colonist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Liberalism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a colonial protest group created by Samuel Adams, in Boston, Massachusetts.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Revolution</dc:title>
  <dcterms:created xsi:type="dcterms:W3CDTF">2021-10-11T14:12:08Z</dcterms:created>
  <dcterms:modified xsi:type="dcterms:W3CDTF">2021-10-11T14:12:08Z</dcterms:modified>
</cp:coreProperties>
</file>